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1093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Воеводина Дениса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Воеводин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Воеводин Д.В.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Воеводина Д.В.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Воеводина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32153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Воеводина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Воеводина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Воеводина Дениса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93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0412365400575010932415167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